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Irregulares en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PONER    </w:t>
      </w:r>
      <w:r>
        <w:t xml:space="preserve">   TUVIERON    </w:t>
      </w:r>
      <w:r>
        <w:t xml:space="preserve">   TUVIMOS    </w:t>
      </w:r>
      <w:r>
        <w:t xml:space="preserve">   TUVO    </w:t>
      </w:r>
      <w:r>
        <w:t xml:space="preserve">   TUVISTE    </w:t>
      </w:r>
      <w:r>
        <w:t xml:space="preserve">   TUVE    </w:t>
      </w:r>
      <w:r>
        <w:t xml:space="preserve">   TENER    </w:t>
      </w:r>
      <w:r>
        <w:t xml:space="preserve">   ESTAR    </w:t>
      </w:r>
      <w:r>
        <w:t xml:space="preserve">   ESTUVE    </w:t>
      </w:r>
      <w:r>
        <w:t xml:space="preserve">   ESTUVIERON    </w:t>
      </w:r>
      <w:r>
        <w:t xml:space="preserve">   ESTUVIMOS    </w:t>
      </w:r>
      <w:r>
        <w:t xml:space="preserve">   ESTUVISTE    </w:t>
      </w:r>
      <w:r>
        <w:t xml:space="preserve">   ESTUVO    </w:t>
      </w:r>
      <w:r>
        <w:t xml:space="preserve">   HACER    </w:t>
      </w:r>
      <w:r>
        <w:t xml:space="preserve">   HICE    </w:t>
      </w:r>
      <w:r>
        <w:t xml:space="preserve">   HICIERON    </w:t>
      </w:r>
      <w:r>
        <w:t xml:space="preserve">   HICIMOS    </w:t>
      </w:r>
      <w:r>
        <w:t xml:space="preserve">   HICISTE    </w:t>
      </w:r>
      <w:r>
        <w:t xml:space="preserve">   HIZO    </w:t>
      </w:r>
      <w:r>
        <w:t xml:space="preserve">   PODER    </w:t>
      </w:r>
      <w:r>
        <w:t xml:space="preserve">   PUDE    </w:t>
      </w:r>
      <w:r>
        <w:t xml:space="preserve">   PUDIERON    </w:t>
      </w:r>
      <w:r>
        <w:t xml:space="preserve">   PUDIMOS    </w:t>
      </w:r>
      <w:r>
        <w:t xml:space="preserve">   PUDISTE    </w:t>
      </w:r>
      <w:r>
        <w:t xml:space="preserve">   PUDO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Irregulares en Pretérito</dc:title>
  <dcterms:created xsi:type="dcterms:W3CDTF">2021-10-11T09:51:14Z</dcterms:created>
  <dcterms:modified xsi:type="dcterms:W3CDTF">2021-10-11T09:51:14Z</dcterms:modified>
</cp:coreProperties>
</file>