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Irregulares en 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(inf)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(formal) brought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Ramon y tu were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all (spain)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Irregulares en el preterito </dc:title>
  <dcterms:created xsi:type="dcterms:W3CDTF">2021-10-11T09:51:54Z</dcterms:created>
  <dcterms:modified xsi:type="dcterms:W3CDTF">2021-10-11T09:51:54Z</dcterms:modified>
</cp:coreProperties>
</file>