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Irregularly Spelled Words</w:t>
      </w:r>
    </w:p>
    <w:p>
      <w:pPr>
        <w:pStyle w:val="Questions"/>
      </w:pPr>
      <w:r>
        <w:t xml:space="preserve">1. OHUSDL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UTBAO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WGRO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AGULH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OSEM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NKDI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HTTGOEER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YLON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LUFL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Irregularly Spelled Words</dc:title>
  <dcterms:created xsi:type="dcterms:W3CDTF">2021-10-12T20:20:28Z</dcterms:created>
  <dcterms:modified xsi:type="dcterms:W3CDTF">2021-10-12T20:20:28Z</dcterms:modified>
</cp:coreProperties>
</file>