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that supplies the water for irrigation systems in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engineering solution lines the canals of Pakistan to prevent water leakage to the groundwater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crops that have a high tolerance for salinity are collectively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large arid province relies heavily on Pakistan's irrigation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Evaporation of water in the soil causes salts in the underlying rock to rise to the soil surface,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 to 60% of Pakistans irrigated farmland has been affected due to the formation of what on the soil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older traditional irrigation system in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irrigation where water is delivered via pipes to individual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irrigation systems in Pakistan require regular clearing of what from the canals?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relief of the Indus basin can be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irrigation that uses a series of channels and ditches to move water by gravity?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recent decades Pakistan has introduced large numbers of what to the irrigation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Pakistan's modern  irrigation systems dominated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artificial supply of water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irrigation that delivers water to an area using sprinklers?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engineering solution came about when the Pakistan Government initiated SCARP?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wells are designed to lower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irrigation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Pakistan's farmers have adjusted the type of crop they grow, this is known as what type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Irrigation is used in what type of tropical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Irrigation</dc:title>
  <dcterms:created xsi:type="dcterms:W3CDTF">2021-10-11T09:52:24Z</dcterms:created>
  <dcterms:modified xsi:type="dcterms:W3CDTF">2021-10-11T09:52:24Z</dcterms:modified>
</cp:coreProperties>
</file>