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 electrical tool used for cutting plastic pipe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Wire used to power up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electronic device used to control water flow to an irrigation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Battery operated device used to run an irrigation valve that does not have a power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add more zones to a timer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Electronic device used to control irrigation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Tool used to remove broken heads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 held device used to make irrigation checks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Controller used for irrigation to prevent areas of concrete from freezing over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used to spray water over grassy area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PVC 9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 of controller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commonly used to dig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Controller used for irrigation to prevent areas of over watering during rainy seasons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Equipment used to dig water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slow watering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used to stream water over grassy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that is used to protect portable water supplies from being contaminated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of controller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Irrigation</dc:title>
  <dcterms:created xsi:type="dcterms:W3CDTF">2021-10-11T09:51:23Z</dcterms:created>
  <dcterms:modified xsi:type="dcterms:W3CDTF">2021-10-11T09:51:23Z</dcterms:modified>
</cp:coreProperties>
</file>