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Irritating Varmints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white fire    </w:t>
      </w:r>
      <w:r>
        <w:t xml:space="preserve">   wood blossom    </w:t>
      </w:r>
      <w:r>
        <w:t xml:space="preserve">   eel    </w:t>
      </w:r>
      <w:r>
        <w:t xml:space="preserve">   big eater    </w:t>
      </w:r>
      <w:r>
        <w:t xml:space="preserve">   panther    </w:t>
      </w:r>
      <w:r>
        <w:t xml:space="preserve">   owl    </w:t>
      </w:r>
      <w:r>
        <w:t xml:space="preserve">   horse    </w:t>
      </w:r>
      <w:r>
        <w:t xml:space="preserve">   grizzly bear    </w:t>
      </w:r>
      <w:r>
        <w:t xml:space="preserve">   wildcats    </w:t>
      </w:r>
      <w:r>
        <w:t xml:space="preserve">   trapping    </w:t>
      </w:r>
      <w:r>
        <w:t xml:space="preserve">   hunting    </w:t>
      </w:r>
      <w:r>
        <w:t xml:space="preserve">   tall tales    </w:t>
      </w:r>
      <w:r>
        <w:t xml:space="preserve">   almanacks    </w:t>
      </w:r>
      <w:r>
        <w:t xml:space="preserve">   thunder    </w:t>
      </w:r>
      <w:r>
        <w:t xml:space="preserve">   Rainbow    </w:t>
      </w:r>
      <w:r>
        <w:t xml:space="preserve">   Stick    </w:t>
      </w:r>
      <w:r>
        <w:t xml:space="preserve">   Mexico    </w:t>
      </w:r>
      <w:r>
        <w:t xml:space="preserve">   Alamo    </w:t>
      </w:r>
      <w:r>
        <w:t xml:space="preserve">   homesteads    </w:t>
      </w:r>
      <w:r>
        <w:t xml:space="preserve">   Kentucky    </w:t>
      </w:r>
      <w:r>
        <w:t xml:space="preserve">   Tennessee    </w:t>
      </w:r>
      <w:r>
        <w:t xml:space="preserve">   backwoodsman    </w:t>
      </w:r>
      <w:r>
        <w:t xml:space="preserve">   Davy Crockett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Irritating Varmints</dc:title>
  <dcterms:created xsi:type="dcterms:W3CDTF">2021-10-11T09:51:49Z</dcterms:created>
  <dcterms:modified xsi:type="dcterms:W3CDTF">2021-10-11T09:51:49Z</dcterms:modified>
</cp:coreProperties>
</file>