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the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brings Terror?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Haven’t filed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like some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all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bad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everyone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hate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hope to do one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</dc:title>
  <dcterms:created xsi:type="dcterms:W3CDTF">2021-10-11T09:52:03Z</dcterms:created>
  <dcterms:modified xsi:type="dcterms:W3CDTF">2021-10-11T09:52:03Z</dcterms:modified>
</cp:coreProperties>
</file>