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"Is Anybody There" Crossword Puzzle (handout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Anjelica get Marcus for Christmas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Marcus's mom and dad favorite song writer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Marcus boy bestfriend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firsts thing missing from Marcus's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Nick get Marcus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clue did Marcus find that led him to beileve somebody was in his house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Marcus need to finish his mom Christmas 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Anjelica want from Marcus for Christmas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Marcus father always want but never got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Marcus make his mom for Christmas ?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Grass     </w:t>
      </w:r>
      <w:r>
        <w:t xml:space="preserve">   A Bike     </w:t>
      </w:r>
      <w:r>
        <w:t xml:space="preserve">   A Kiss    </w:t>
      </w:r>
      <w:r>
        <w:t xml:space="preserve">   Campagnolo Pedals    </w:t>
      </w:r>
      <w:r>
        <w:t xml:space="preserve">   Stamps     </w:t>
      </w:r>
      <w:r>
        <w:t xml:space="preserve">   A Photograph     </w:t>
      </w:r>
      <w:r>
        <w:t xml:space="preserve">   Donovan     </w:t>
      </w:r>
      <w:r>
        <w:t xml:space="preserve">   A Junkbox    </w:t>
      </w:r>
      <w:r>
        <w:t xml:space="preserve">   Robbie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"Is Anybody There" Crossword Puzzle (handout #1)</dc:title>
  <dcterms:created xsi:type="dcterms:W3CDTF">2021-10-10T23:51:00Z</dcterms:created>
  <dcterms:modified xsi:type="dcterms:W3CDTF">2021-10-10T23:51:00Z</dcterms:modified>
</cp:coreProperties>
</file>