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 Being the Best What Matters?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apostle who wrote the book of Philippians?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Hebrews 11, when tested, this man offered his son Isaac as a sacrifice to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sea that the people of Israel passed through while fleeing from the Egyptians? (Hebrews 11:29)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Hebrews 11, by faith this man built an ark to save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young boy, chosen as King of Israel after Saul? 1 Samuel 16:12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had the Lord instructed Saul to attack and destroy? (1 Samuel 15:1)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Hebrews 11, this man "kept the Passover and the sprinkling of blood, so that the destroyer of the firstborn would not touch the firstborn of Israel."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the apostle Paul, everything should be considered a "loss" compared to knowing "________ ________" my Lord. Philippians 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 Timothy 4, we are reminded to not "let anyone look down on you because you are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1 Samuel 16:7, "Man looks at the outward appearance, but the Lord looks at the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Hebrews 11 tells us that the walls of this city fell after the people marched around them for seven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"_________ is being sure of what we hope for and certain of what we do not see." Hebrews 11:1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prophet sent to rebuke the actions of King Saul? (1 Samuel 15:17)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book of Timothy, what does Paul consider to be valuable for all things? 1 Timothy 4:8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king of Israel (following Saul) would be the son of this man. What was his name? 1 Samuel 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king of Israel? (1 Samuel 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Hebrews 11, this man was taken from life, so that he would not experience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Hebrews 11, this woman was considered "barren" but, by faith, was made a mother.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Being the Best What Matters?</dc:title>
  <dcterms:created xsi:type="dcterms:W3CDTF">2021-10-11T09:51:30Z</dcterms:created>
  <dcterms:modified xsi:type="dcterms:W3CDTF">2021-10-11T09:51:30Z</dcterms:modified>
</cp:coreProperties>
</file>