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English Changing?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talking    </w:t>
      </w:r>
      <w:r>
        <w:t xml:space="preserve">   texting    </w:t>
      </w:r>
      <w:r>
        <w:t xml:space="preserve">   language    </w:t>
      </w:r>
      <w:r>
        <w:t xml:space="preserve">   old    </w:t>
      </w:r>
      <w:r>
        <w:t xml:space="preserve">   modern    </w:t>
      </w:r>
      <w:r>
        <w:t xml:space="preserve">   identity    </w:t>
      </w:r>
      <w:r>
        <w:t xml:space="preserve">   evolve    </w:t>
      </w:r>
      <w:r>
        <w:t xml:space="preserve">   brid    </w:t>
      </w:r>
      <w:r>
        <w:t xml:space="preserve">   dialect    </w:t>
      </w:r>
      <w:r>
        <w:t xml:space="preserve">   pathos    </w:t>
      </w:r>
      <w:r>
        <w:t xml:space="preserve">   ethos    </w:t>
      </w:r>
      <w:r>
        <w:t xml:space="preserve">   logos    </w:t>
      </w:r>
      <w:r>
        <w:t xml:space="preserve">   change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English Changing?</dc:title>
  <dcterms:created xsi:type="dcterms:W3CDTF">2021-10-11T09:52:31Z</dcterms:created>
  <dcterms:modified xsi:type="dcterms:W3CDTF">2021-10-11T09:52:31Z</dcterms:modified>
</cp:coreProperties>
</file>