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 Matter Around us Pure?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homogeneous mixture of two or more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Irreversible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Method used to purify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Separation of two miscible liquids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than one kind of pure form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in diagnostic laboratories, dairies and washing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which contains more than one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Separation of two immiscible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Reversible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size of particles can't be seen with our naked eyes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Matter Around us Pure?</dc:title>
  <dcterms:created xsi:type="dcterms:W3CDTF">2022-08-22T22:33:22Z</dcterms:created>
  <dcterms:modified xsi:type="dcterms:W3CDTF">2022-08-22T22:33:22Z</dcterms:modified>
</cp:coreProperties>
</file>