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Multiculturalism A Threat?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Americans have done more than complain about the growing issue of the _____ barrier.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people of different social classes, religions, races, etc., should live together in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Continuing high _____ fuels the debate about multiculturalism.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Knowing or able to only speak one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nation’s strength lies in its people...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makes the ______ thorns even sharper is this new ethnic presence in our suburbs.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Adopt the ways of another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of multiculturalists that generate the most controversy.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established laws, customs, and practices that systematically reflect and produce racial inequities in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in the inherent superiority of one's own ethnic group or culture.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approach pluralism not as if it were groups each standing under their own different-colored umbrellas.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ignoring this needlessly places one at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particularly appropriate analogy in the discussion about multiculturalism.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Narrowness of mind, ignorance, or the like, considered as resulting from lack of exposure to cultural or intellectual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rare species of rose, for its bloom in a multiracial setting in the United States is difficult to produce.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Multiculturalism A Threat?</dc:title>
  <dcterms:created xsi:type="dcterms:W3CDTF">2021-10-11T09:51:09Z</dcterms:created>
  <dcterms:modified xsi:type="dcterms:W3CDTF">2021-10-11T09:51:09Z</dcterms:modified>
</cp:coreProperties>
</file>