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 Multiculturalism A Threat?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Provincialism    </w:t>
      </w:r>
      <w:r>
        <w:t xml:space="preserve">   Ethnocentrism    </w:t>
      </w:r>
      <w:r>
        <w:t xml:space="preserve">   Monolingual    </w:t>
      </w:r>
      <w:r>
        <w:t xml:space="preserve">   Assimilationists    </w:t>
      </w:r>
      <w:r>
        <w:t xml:space="preserve">   Pluralism    </w:t>
      </w:r>
      <w:r>
        <w:t xml:space="preserve">   Racial Roses    </w:t>
      </w:r>
      <w:r>
        <w:t xml:space="preserve">   Immigrant Roses    </w:t>
      </w:r>
      <w:r>
        <w:t xml:space="preserve">   Institutional racism    </w:t>
      </w:r>
      <w:r>
        <w:t xml:space="preserve">   Cultural Thorns    </w:t>
      </w:r>
      <w:r>
        <w:t xml:space="preserve">   Language Thorns    </w:t>
      </w:r>
      <w:r>
        <w:t xml:space="preserve">   Immigrant Thorns    </w:t>
      </w:r>
      <w:r>
        <w:t xml:space="preserve">   Thorns    </w:t>
      </w:r>
      <w:r>
        <w:t xml:space="preserve">   Roses    </w:t>
      </w:r>
      <w:r>
        <w:t xml:space="preserve">   Integrative Pluralists    </w:t>
      </w:r>
      <w:r>
        <w:t xml:space="preserve">   Separatists    </w:t>
      </w:r>
      <w:r>
        <w:t xml:space="preserve">   Inclusionists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 Multiculturalism A Threat?</dc:title>
  <dcterms:created xsi:type="dcterms:W3CDTF">2021-10-11T09:51:11Z</dcterms:created>
  <dcterms:modified xsi:type="dcterms:W3CDTF">2021-10-11T09:51:11Z</dcterms:modified>
</cp:coreProperties>
</file>