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 My Grade Stilling Going to Be Low After This?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Cacophony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askew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Noisome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Austere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Fraught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Incommodious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Cerebral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My Grade Stilling Going to Be Low After This?</dc:title>
  <dcterms:created xsi:type="dcterms:W3CDTF">2021-10-11T09:52:04Z</dcterms:created>
  <dcterms:modified xsi:type="dcterms:W3CDTF">2021-10-11T09:52:04Z</dcterms:modified>
</cp:coreProperties>
</file>