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Is Seeing Believing?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MESSIAH    </w:t>
      </w:r>
      <w:r>
        <w:t xml:space="preserve">   BLESSED    </w:t>
      </w:r>
      <w:r>
        <w:t xml:space="preserve">   BELIEVED    </w:t>
      </w:r>
      <w:r>
        <w:t xml:space="preserve">   DOUBT    </w:t>
      </w:r>
      <w:r>
        <w:t xml:space="preserve">   FINGER    </w:t>
      </w:r>
      <w:r>
        <w:t xml:space="preserve">   THOMAS    </w:t>
      </w:r>
      <w:r>
        <w:t xml:space="preserve">   FORGIVEN    </w:t>
      </w:r>
      <w:r>
        <w:t xml:space="preserve">   RECEIVE    </w:t>
      </w:r>
      <w:r>
        <w:t xml:space="preserve">   PEACE    </w:t>
      </w:r>
      <w:r>
        <w:t xml:space="preserve">   REJOICED    </w:t>
      </w:r>
      <w:r>
        <w:t xml:space="preserve">   SIDE    </w:t>
      </w:r>
      <w:r>
        <w:t xml:space="preserve">   HANDS    </w:t>
      </w:r>
      <w:r>
        <w:t xml:space="preserve">   SHOWED    </w:t>
      </w:r>
      <w:r>
        <w:t xml:space="preserve">   DISCIPLES    </w:t>
      </w:r>
      <w:r>
        <w:t xml:space="preserve">   DOORS    </w:t>
      </w:r>
      <w:r>
        <w:t xml:space="preserve">   EVENING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 Seeing Believing?</dc:title>
  <dcterms:created xsi:type="dcterms:W3CDTF">2021-10-11T09:51:49Z</dcterms:created>
  <dcterms:modified xsi:type="dcterms:W3CDTF">2021-10-11T09:51:49Z</dcterms:modified>
</cp:coreProperties>
</file>