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 Starbucks to blame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Recompense    </w:t>
      </w:r>
      <w:r>
        <w:t xml:space="preserve">   Succumb    </w:t>
      </w:r>
      <w:r>
        <w:t xml:space="preserve">   Allegation    </w:t>
      </w:r>
      <w:r>
        <w:t xml:space="preserve">   Starbucks    </w:t>
      </w:r>
      <w:r>
        <w:t xml:space="preserve">   Spill    </w:t>
      </w:r>
      <w:r>
        <w:t xml:space="preserve">   Sleeve    </w:t>
      </w:r>
      <w:r>
        <w:t xml:space="preserve">   Plaintiff    </w:t>
      </w:r>
      <w:r>
        <w:t xml:space="preserve">   Lid    </w:t>
      </w:r>
      <w:r>
        <w:t xml:space="preserve">   Lawsuit    </w:t>
      </w:r>
      <w:r>
        <w:t xml:space="preserve">   Judge    </w:t>
      </w:r>
      <w:r>
        <w:t xml:space="preserve">   Injury    </w:t>
      </w:r>
      <w:r>
        <w:t xml:space="preserve">   Hot    </w:t>
      </w:r>
      <w:r>
        <w:t xml:space="preserve">   Fault    </w:t>
      </w:r>
      <w:r>
        <w:t xml:space="preserve">   Evidence    </w:t>
      </w:r>
      <w:r>
        <w:t xml:space="preserve">   Defendant    </w:t>
      </w:r>
      <w:r>
        <w:t xml:space="preserve">   Damages    </w:t>
      </w:r>
      <w:r>
        <w:t xml:space="preserve">   Claims    </w:t>
      </w:r>
      <w:r>
        <w:t xml:space="preserve">   Burns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Starbucks to blame</dc:title>
  <dcterms:created xsi:type="dcterms:W3CDTF">2021-10-11T09:51:46Z</dcterms:created>
  <dcterms:modified xsi:type="dcterms:W3CDTF">2021-10-11T09:51:46Z</dcterms:modified>
</cp:coreProperties>
</file>