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anything ever eternal?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God    </w:t>
      </w:r>
      <w:r>
        <w:t xml:space="preserve">   unconditional    </w:t>
      </w:r>
      <w:r>
        <w:t xml:space="preserve">   feelings    </w:t>
      </w:r>
      <w:r>
        <w:t xml:space="preserve">   forever    </w:t>
      </w:r>
      <w:r>
        <w:t xml:space="preserve">   memories    </w:t>
      </w:r>
      <w:r>
        <w:t xml:space="preserve">   death    </w:t>
      </w:r>
      <w:r>
        <w:t xml:space="preserve">   truth    </w:t>
      </w:r>
      <w:r>
        <w:t xml:space="preserve">   friendship    </w:t>
      </w:r>
      <w:r>
        <w:t xml:space="preserve">   Jesus    </w:t>
      </w:r>
      <w:r>
        <w:t xml:space="preserve">   relationships    </w:t>
      </w:r>
      <w:r>
        <w:t xml:space="preserve">   love    </w:t>
      </w:r>
      <w:r>
        <w:t xml:space="preserve">   life    </w:t>
      </w:r>
      <w:r>
        <w:t xml:space="preserve">   eternal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anything ever eternal?</dc:title>
  <dcterms:created xsi:type="dcterms:W3CDTF">2021-10-11T09:51:39Z</dcterms:created>
  <dcterms:modified xsi:type="dcterms:W3CDTF">2021-10-11T09:51:39Z</dcterms:modified>
</cp:coreProperties>
</file>