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it Cheese?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nursery rhyme character that eats curds and whey.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Alkaline are indicated by the colour....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colour spectrum to measure Acids and Alkaline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acidic yellow fruit.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Stringy cheese.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paper tests for Acids and Alkalines?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 of 14 would be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wheel of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Zero is for Acid or Alkaline?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Dish detergent is an....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acid is added to milk it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Acid indicated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Neutral is the number.....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food group cheese comes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most of our milk comes from.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Universal PH Indicator    </w:t>
      </w:r>
      <w:r>
        <w:t xml:space="preserve">   Litmus    </w:t>
      </w:r>
      <w:r>
        <w:t xml:space="preserve">   Acid    </w:t>
      </w:r>
      <w:r>
        <w:t xml:space="preserve">   Seven    </w:t>
      </w:r>
      <w:r>
        <w:t xml:space="preserve">   Blue    </w:t>
      </w:r>
      <w:r>
        <w:t xml:space="preserve">   Alkaline    </w:t>
      </w:r>
      <w:r>
        <w:t xml:space="preserve">   Lemon    </w:t>
      </w:r>
      <w:r>
        <w:t xml:space="preserve">   Alkaline    </w:t>
      </w:r>
      <w:r>
        <w:t xml:space="preserve">   Little Miss Muffet    </w:t>
      </w:r>
      <w:r>
        <w:t xml:space="preserve">   Curds    </w:t>
      </w:r>
      <w:r>
        <w:t xml:space="preserve">   Dairy    </w:t>
      </w:r>
      <w:r>
        <w:t xml:space="preserve">   Cows    </w:t>
      </w:r>
      <w:r>
        <w:t xml:space="preserve">   Truckle    </w:t>
      </w:r>
      <w:r>
        <w:t xml:space="preserve">   Mozzarella     </w:t>
      </w:r>
      <w:r>
        <w:t xml:space="preserve">   Brie    </w:t>
      </w:r>
      <w:r>
        <w:t xml:space="preserve">   Cheddar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it Cheese?</dc:title>
  <dcterms:created xsi:type="dcterms:W3CDTF">2021-10-11T09:51:53Z</dcterms:created>
  <dcterms:modified xsi:type="dcterms:W3CDTF">2021-10-11T09:51:53Z</dcterms:modified>
</cp:coreProperties>
</file>