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 it Safe? Foods to Question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French Fries    </w:t>
      </w:r>
      <w:r>
        <w:t xml:space="preserve">   Canned beans    </w:t>
      </w:r>
      <w:r>
        <w:t xml:space="preserve">   Glazed ham    </w:t>
      </w:r>
      <w:r>
        <w:t xml:space="preserve">   Dried fruit    </w:t>
      </w:r>
      <w:r>
        <w:t xml:space="preserve">   Brewers Yeast    </w:t>
      </w:r>
      <w:r>
        <w:t xml:space="preserve">   Mustard    </w:t>
      </w:r>
      <w:r>
        <w:t xml:space="preserve">   BBQ sauce    </w:t>
      </w:r>
      <w:r>
        <w:t xml:space="preserve">   Malt vinegar    </w:t>
      </w:r>
      <w:r>
        <w:t xml:space="preserve">   Nuts    </w:t>
      </w:r>
      <w:r>
        <w:t xml:space="preserve">   Soy sauce    </w:t>
      </w:r>
      <w:r>
        <w:t xml:space="preserve">   Playdough    </w:t>
      </w:r>
      <w:r>
        <w:t xml:space="preserve">   Medication    </w:t>
      </w:r>
      <w:r>
        <w:t xml:space="preserve">   Vitamins    </w:t>
      </w:r>
      <w:r>
        <w:t xml:space="preserve">   Candy    </w:t>
      </w:r>
      <w:r>
        <w:t xml:space="preserve">   Triticale    </w:t>
      </w:r>
      <w:r>
        <w:t xml:space="preserve">   Wheat    </w:t>
      </w:r>
      <w:r>
        <w:t xml:space="preserve">   Oats    </w:t>
      </w:r>
      <w:r>
        <w:t xml:space="preserve">   Rye    </w:t>
      </w:r>
      <w:r>
        <w:t xml:space="preserve">   Barley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it Safe? Foods to Question</dc:title>
  <dcterms:created xsi:type="dcterms:W3CDTF">2021-10-11T09:52:18Z</dcterms:created>
  <dcterms:modified xsi:type="dcterms:W3CDTF">2021-10-11T09:52:18Z</dcterms:modified>
</cp:coreProperties>
</file>