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 it ethical to keep killer whales in captivity?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Training    </w:t>
      </w:r>
      <w:r>
        <w:t xml:space="preserve">   Loro Parque    </w:t>
      </w:r>
      <w:r>
        <w:t xml:space="preserve">   Raking    </w:t>
      </w:r>
      <w:r>
        <w:t xml:space="preserve">   Logging    </w:t>
      </w:r>
      <w:r>
        <w:t xml:space="preserve">   Rostum    </w:t>
      </w:r>
      <w:r>
        <w:t xml:space="preserve">   Education    </w:t>
      </w:r>
      <w:r>
        <w:t xml:space="preserve">   Sea Cowboys    </w:t>
      </w:r>
      <w:r>
        <w:t xml:space="preserve">   Sea World    </w:t>
      </w:r>
      <w:r>
        <w:t xml:space="preserve">   Orkid    </w:t>
      </w:r>
      <w:r>
        <w:t xml:space="preserve">   Morgan    </w:t>
      </w:r>
      <w:r>
        <w:t xml:space="preserve">   Tilikum    </w:t>
      </w:r>
      <w:r>
        <w:t xml:space="preserve">   Killer Whales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it ethical to keep killer whales in captivity?</dc:title>
  <dcterms:created xsi:type="dcterms:W3CDTF">2021-10-11T09:51:26Z</dcterms:created>
  <dcterms:modified xsi:type="dcterms:W3CDTF">2021-10-11T09:51:26Z</dcterms:modified>
</cp:coreProperties>
</file>