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matter around us pure?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pure substance which cannot be split into simpler substances by chemical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alloy of copper and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Smoke is a _______ type of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solute present in the given amount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property which enables metal to be drawn into wire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used in large scale production of common salt from sea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used in washing machines to squeeze out water from wet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Suspensions are examples of __________ mixtures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used to separate naphthalene and 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liquid non-metallic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matter around us pure?</dc:title>
  <dcterms:created xsi:type="dcterms:W3CDTF">2021-10-11T09:52:23Z</dcterms:created>
  <dcterms:modified xsi:type="dcterms:W3CDTF">2021-10-11T09:52:23Z</dcterms:modified>
</cp:coreProperties>
</file>