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 that a dagger I see before me?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dreams    </w:t>
      </w:r>
      <w:r>
        <w:t xml:space="preserve">   blade    </w:t>
      </w:r>
      <w:r>
        <w:t xml:space="preserve">   ambition    </w:t>
      </w:r>
      <w:r>
        <w:t xml:space="preserve">   sacrifice    </w:t>
      </w:r>
      <w:r>
        <w:t xml:space="preserve">   crime    </w:t>
      </w:r>
      <w:r>
        <w:t xml:space="preserve">   confused    </w:t>
      </w:r>
      <w:r>
        <w:t xml:space="preserve">   fatal    </w:t>
      </w:r>
      <w:r>
        <w:t xml:space="preserve">   treason    </w:t>
      </w:r>
      <w:r>
        <w:t xml:space="preserve">   death    </w:t>
      </w:r>
      <w:r>
        <w:t xml:space="preserve">   eyes    </w:t>
      </w:r>
      <w:r>
        <w:t xml:space="preserve">   ghost    </w:t>
      </w:r>
      <w:r>
        <w:t xml:space="preserve">   tarquin    </w:t>
      </w:r>
      <w:r>
        <w:t xml:space="preserve">   horror    </w:t>
      </w:r>
      <w:r>
        <w:t xml:space="preserve">   witchcraft    </w:t>
      </w:r>
      <w:r>
        <w:t xml:space="preserve">   hecate    </w:t>
      </w:r>
      <w:r>
        <w:t xml:space="preserve">   solliloquy    </w:t>
      </w:r>
      <w:r>
        <w:t xml:space="preserve">   macbeth    </w:t>
      </w:r>
      <w:r>
        <w:t xml:space="preserve">   dagger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that a dagger I see before me? </dc:title>
  <dcterms:created xsi:type="dcterms:W3CDTF">2021-10-11T09:52:38Z</dcterms:created>
  <dcterms:modified xsi:type="dcterms:W3CDTF">2021-10-11T09:52:38Z</dcterms:modified>
</cp:coreProperties>
</file>