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 the RX / DX Covered?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Hives or Chronic Hives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Firdapse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Albuterol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Psoriatic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G12.21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G43.1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C83.12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Porphyria cutanea tarda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Cystic fibrosis with other manifestations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Malignant neoplasm of unspecified kidney, except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C90.00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Parkinson’s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M80.021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Androxy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Apazone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Harvoni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the RX / DX Covered? </dc:title>
  <dcterms:created xsi:type="dcterms:W3CDTF">2021-10-11T09:52:56Z</dcterms:created>
  <dcterms:modified xsi:type="dcterms:W3CDTF">2021-10-11T09:52:56Z</dcterms:modified>
</cp:coreProperties>
</file>