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water a public resource?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radically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insufficiency, lack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motive, inducement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worth, usefulness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able to be maintained at a certain rate or level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conserve, maintain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basic importance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farming and cultivation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wrong/false idea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 - of great value; not to be wasted or treated carelessly.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water a public resource?</dc:title>
  <dcterms:created xsi:type="dcterms:W3CDTF">2021-10-11T09:51:57Z</dcterms:created>
  <dcterms:modified xsi:type="dcterms:W3CDTF">2021-10-11T09:51:57Z</dcterms:modified>
</cp:coreProperties>
</file>