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Digs 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wells    </w:t>
      </w:r>
      <w:r>
        <w:t xml:space="preserve">   water    </w:t>
      </w:r>
      <w:r>
        <w:t xml:space="preserve">   Valley of Gerar    </w:t>
      </w:r>
      <w:r>
        <w:t xml:space="preserve">   Philistines    </w:t>
      </w:r>
      <w:r>
        <w:t xml:space="preserve">   peace    </w:t>
      </w:r>
      <w:r>
        <w:t xml:space="preserve">   obedience    </w:t>
      </w:r>
      <w:r>
        <w:t xml:space="preserve">   Lord    </w:t>
      </w:r>
      <w:r>
        <w:t xml:space="preserve">   jealous    </w:t>
      </w:r>
      <w:r>
        <w:t xml:space="preserve">   Isaac    </w:t>
      </w:r>
      <w:r>
        <w:t xml:space="preserve">   Genesis    </w:t>
      </w:r>
      <w:r>
        <w:t xml:space="preserve">   generations    </w:t>
      </w:r>
      <w:r>
        <w:t xml:space="preserve">   fighting    </w:t>
      </w:r>
      <w:r>
        <w:t xml:space="preserve">   blessing    </w:t>
      </w:r>
      <w:r>
        <w:t xml:space="preserve">   argue    </w:t>
      </w:r>
      <w:r>
        <w:t xml:space="preserve">   altar    </w:t>
      </w:r>
      <w:r>
        <w:t xml:space="preserve">   Abraham    </w:t>
      </w:r>
      <w:r>
        <w:t xml:space="preserve">   Abimelech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Digs Wells</dc:title>
  <dcterms:created xsi:type="dcterms:W3CDTF">2021-10-11T09:52:40Z</dcterms:created>
  <dcterms:modified xsi:type="dcterms:W3CDTF">2021-10-11T09:52:40Z</dcterms:modified>
</cp:coreProperties>
</file>