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Isaac Is 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afraid    </w:t>
      </w:r>
      <w:r>
        <w:t xml:space="preserve">   baby    </w:t>
      </w:r>
      <w:r>
        <w:t xml:space="preserve">   blessed    </w:t>
      </w:r>
      <w:r>
        <w:t xml:space="preserve">   bread    </w:t>
      </w:r>
      <w:r>
        <w:t xml:space="preserve">   celebrate    </w:t>
      </w:r>
      <w:r>
        <w:t xml:space="preserve">   food    </w:t>
      </w:r>
      <w:r>
        <w:t xml:space="preserve">   hottest    </w:t>
      </w:r>
      <w:r>
        <w:t xml:space="preserve">   hurried    </w:t>
      </w:r>
      <w:r>
        <w:t xml:space="preserve">   isaac    </w:t>
      </w:r>
      <w:r>
        <w:t xml:space="preserve">   journey    </w:t>
      </w:r>
      <w:r>
        <w:t xml:space="preserve">   laughter    </w:t>
      </w:r>
      <w:r>
        <w:t xml:space="preserve">   listening    </w:t>
      </w:r>
      <w:r>
        <w:t xml:space="preserve">   meat    </w:t>
      </w:r>
      <w:r>
        <w:t xml:space="preserve">   old    </w:t>
      </w:r>
      <w:r>
        <w:t xml:space="preserve">   party    </w:t>
      </w:r>
      <w:r>
        <w:t xml:space="preserve">   promised    </w:t>
      </w:r>
      <w:r>
        <w:t xml:space="preserve">   rest    </w:t>
      </w:r>
      <w:r>
        <w:t xml:space="preserve">   sarah    </w:t>
      </w:r>
      <w:r>
        <w:t xml:space="preserve">   servant    </w:t>
      </w:r>
      <w:r>
        <w:t xml:space="preserve">   shade    </w:t>
      </w:r>
      <w:r>
        <w:t xml:space="preserve">   strengthen    </w:t>
      </w:r>
      <w:r>
        <w:t xml:space="preserve">   tent    </w:t>
      </w:r>
      <w:r>
        <w:t xml:space="preserve">   welcomed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 Is Born</dc:title>
  <dcterms:created xsi:type="dcterms:W3CDTF">2021-10-11T09:52:29Z</dcterms:created>
  <dcterms:modified xsi:type="dcterms:W3CDTF">2021-10-11T09:52:29Z</dcterms:modified>
</cp:coreProperties>
</file>