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Isaac Newton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Isaac was elected __________ of the Royal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Isaac's early education took place at The _______'s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Astronomer who inspired Newton to publish.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Isaac built doll _________ as a child.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Newton became ________ of the Royal Mint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in ________-by-Colsterworth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object that supposedly inspired gravity.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Sir Isaac Newton.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Isaac Newton go to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The ________ Mathematica.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 had ______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Newton study at Trinity College?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Isaac Newton</dc:title>
  <dcterms:created xsi:type="dcterms:W3CDTF">2021-10-11T09:52:21Z</dcterms:created>
  <dcterms:modified xsi:type="dcterms:W3CDTF">2021-10-11T09:52:21Z</dcterms:modified>
</cp:coreProperties>
</file>