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Isaac Newton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Laws of Gravity    </w:t>
      </w:r>
      <w:r>
        <w:t xml:space="preserve">   Physics    </w:t>
      </w:r>
      <w:r>
        <w:t xml:space="preserve">   Reflecting Telescope    </w:t>
      </w:r>
      <w:r>
        <w:t xml:space="preserve">   White Light    </w:t>
      </w:r>
      <w:r>
        <w:t xml:space="preserve">   Theory of Color    </w:t>
      </w:r>
      <w:r>
        <w:t xml:space="preserve">   Optics    </w:t>
      </w:r>
      <w:r>
        <w:t xml:space="preserve">   Cosine    </w:t>
      </w:r>
      <w:r>
        <w:t xml:space="preserve">   Sin    </w:t>
      </w:r>
      <w:r>
        <w:t xml:space="preserve">   Trig Functions    </w:t>
      </w:r>
      <w:r>
        <w:t xml:space="preserve">   Log Functions    </w:t>
      </w:r>
      <w:r>
        <w:t xml:space="preserve">   Calculus    </w:t>
      </w:r>
      <w:r>
        <w:t xml:space="preserve">   Laws of Motion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Isaac Newton</dc:title>
  <dcterms:created xsi:type="dcterms:W3CDTF">2021-10-11T09:52:22Z</dcterms:created>
  <dcterms:modified xsi:type="dcterms:W3CDTF">2021-10-11T09:52:22Z</dcterms:modified>
</cp:coreProperties>
</file>