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Isaac Newton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inspired Isaac with his works of inertia.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Isaac made _____ laws of motion.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Isaac made this as methods of calculation.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month Isaac was born in is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 invented calculus.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Isaac went here for college.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expert in or student of mathematics.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what Galilee discovered that Isaac got inspired with.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force that attracts something to the center of the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Isaac found colors in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Isaac Newton</dc:title>
  <dcterms:created xsi:type="dcterms:W3CDTF">2021-10-11T09:52:25Z</dcterms:created>
  <dcterms:modified xsi:type="dcterms:W3CDTF">2021-10-11T09:52:25Z</dcterms:modified>
</cp:coreProperties>
</file>