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Newton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Newton was a member of parliament, What did he serve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ethnicity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laws of Motion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did Newton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set his laboratory laboratory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watching a apple fall from a tree what theory did he discover?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Newton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telescope did he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 had an obsession with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Newton estimated the world would end no earlier than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area of Mathematics did Newton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 studied a degree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Newtons arch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Queen Knighted Newton?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Newtons body was sold in 1816 for $3,600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2021-10-11T09:51:28Z</dcterms:created>
  <dcterms:modified xsi:type="dcterms:W3CDTF">2021-10-11T09:51:28Z</dcterms:modified>
</cp:coreProperties>
</file>