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Isaac 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Discoveries    </w:t>
      </w:r>
      <w:r>
        <w:t xml:space="preserve">   Apple    </w:t>
      </w:r>
      <w:r>
        <w:t xml:space="preserve">   Calculus    </w:t>
      </w:r>
      <w:r>
        <w:t xml:space="preserve">   Cambridge University    </w:t>
      </w:r>
      <w:r>
        <w:t xml:space="preserve">   England    </w:t>
      </w:r>
      <w:r>
        <w:t xml:space="preserve">   Formulas    </w:t>
      </w:r>
      <w:r>
        <w:t xml:space="preserve">   Gravity    </w:t>
      </w:r>
      <w:r>
        <w:t xml:space="preserve">   Isaac Newton    </w:t>
      </w:r>
      <w:r>
        <w:t xml:space="preserve">   Mathematician    </w:t>
      </w:r>
      <w:r>
        <w:t xml:space="preserve">   Physicist    </w:t>
      </w:r>
      <w:r>
        <w:t xml:space="preserve">   Professor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Newton</dc:title>
  <dcterms:created xsi:type="dcterms:W3CDTF">2021-10-11T09:51:35Z</dcterms:created>
  <dcterms:modified xsi:type="dcterms:W3CDTF">2021-10-11T09:51:35Z</dcterms:modified>
</cp:coreProperties>
</file>