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newton    </w:t>
      </w:r>
      <w:r>
        <w:t xml:space="preserve">   plague    </w:t>
      </w:r>
      <w:r>
        <w:t xml:space="preserve">   mass    </w:t>
      </w:r>
      <w:r>
        <w:t xml:space="preserve">   force    </w:t>
      </w:r>
      <w:r>
        <w:t xml:space="preserve">   acceleration    </w:t>
      </w:r>
      <w:r>
        <w:t xml:space="preserve">   physics    </w:t>
      </w:r>
      <w:r>
        <w:t xml:space="preserve">   cambridge    </w:t>
      </w:r>
      <w:r>
        <w:t xml:space="preserve">   calculus    </w:t>
      </w:r>
      <w:r>
        <w:t xml:space="preserve">   telescope    </w:t>
      </w:r>
      <w:r>
        <w:t xml:space="preserve">   apple    </w:t>
      </w:r>
      <w:r>
        <w:t xml:space="preserve">   gravity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 </dc:title>
  <dcterms:created xsi:type="dcterms:W3CDTF">2021-10-11T09:51:52Z</dcterms:created>
  <dcterms:modified xsi:type="dcterms:W3CDTF">2021-10-11T09:51:52Z</dcterms:modified>
</cp:coreProperties>
</file>