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mathematician    </w:t>
      </w:r>
      <w:r>
        <w:t xml:space="preserve">   scientist    </w:t>
      </w:r>
      <w:r>
        <w:t xml:space="preserve">   Tree    </w:t>
      </w:r>
      <w:r>
        <w:t xml:space="preserve">   Apple    </w:t>
      </w:r>
      <w:r>
        <w:t xml:space="preserve">   Orbit    </w:t>
      </w:r>
      <w:r>
        <w:t xml:space="preserve">   Earth    </w:t>
      </w:r>
      <w:r>
        <w:t xml:space="preserve">   Moon    </w:t>
      </w:r>
      <w:r>
        <w:t xml:space="preserve">   Science    </w:t>
      </w:r>
      <w:r>
        <w:t xml:space="preserve">   Cambridge    </w:t>
      </w:r>
      <w:r>
        <w:t xml:space="preserve">   Pull    </w:t>
      </w:r>
      <w:r>
        <w:t xml:space="preserve">   Gravity    </w:t>
      </w:r>
      <w:r>
        <w:t xml:space="preserve">   Lincolnshire    </w:t>
      </w:r>
      <w:r>
        <w:t xml:space="preserve">   Newton    </w:t>
      </w:r>
      <w:r>
        <w:t xml:space="preserve">   Isaac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</dc:title>
  <dcterms:created xsi:type="dcterms:W3CDTF">2021-10-11T09:52:07Z</dcterms:created>
  <dcterms:modified xsi:type="dcterms:W3CDTF">2021-10-11T09:52:07Z</dcterms:modified>
</cp:coreProperties>
</file>