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Isaac Newtons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london    </w:t>
      </w:r>
      <w:r>
        <w:t xml:space="preserve">   kinetic    </w:t>
      </w:r>
      <w:r>
        <w:t xml:space="preserve">   potential    </w:t>
      </w:r>
      <w:r>
        <w:t xml:space="preserve">   motion    </w:t>
      </w:r>
      <w:r>
        <w:t xml:space="preserve">   light    </w:t>
      </w:r>
      <w:r>
        <w:t xml:space="preserve">   infinitesimal    </w:t>
      </w:r>
      <w:r>
        <w:t xml:space="preserve">   planets    </w:t>
      </w:r>
      <w:r>
        <w:t xml:space="preserve">   physics    </w:t>
      </w:r>
      <w:r>
        <w:t xml:space="preserve">   philosophy    </w:t>
      </w:r>
      <w:r>
        <w:t xml:space="preserve">   alchemy    </w:t>
      </w:r>
      <w:r>
        <w:t xml:space="preserve">   mathematics    </w:t>
      </w:r>
      <w:r>
        <w:t xml:space="preserve">   gravity    </w:t>
      </w:r>
      <w:r>
        <w:t xml:space="preserve">   reflectingtelescope    </w:t>
      </w:r>
      <w:r>
        <w:t xml:space="preserve">   woolsthorpe    </w:t>
      </w:r>
      <w:r>
        <w:t xml:space="preserve">   Isaac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Newtons Word search</dc:title>
  <dcterms:created xsi:type="dcterms:W3CDTF">2021-10-11T09:52:01Z</dcterms:created>
  <dcterms:modified xsi:type="dcterms:W3CDTF">2021-10-11T09:52:01Z</dcterms:modified>
</cp:coreProperties>
</file>