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Isaac &amp; Rebekah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promise    </w:t>
      </w:r>
      <w:r>
        <w:t xml:space="preserve">   love    </w:t>
      </w:r>
      <w:r>
        <w:t xml:space="preserve">   trust    </w:t>
      </w:r>
      <w:r>
        <w:t xml:space="preserve">   Lord    </w:t>
      </w:r>
      <w:r>
        <w:t xml:space="preserve">   gold    </w:t>
      </w:r>
      <w:r>
        <w:t xml:space="preserve">   jar    </w:t>
      </w:r>
      <w:r>
        <w:t xml:space="preserve">   water    </w:t>
      </w:r>
      <w:r>
        <w:t xml:space="preserve">   well    </w:t>
      </w:r>
      <w:r>
        <w:t xml:space="preserve">   camels    </w:t>
      </w:r>
      <w:r>
        <w:t xml:space="preserve">   Laban    </w:t>
      </w:r>
      <w:r>
        <w:t xml:space="preserve">   gifts    </w:t>
      </w:r>
      <w:r>
        <w:t xml:space="preserve">   Rebekah    </w:t>
      </w:r>
      <w:r>
        <w:t xml:space="preserve">   Haran    </w:t>
      </w:r>
      <w:r>
        <w:t xml:space="preserve">   servant    </w:t>
      </w:r>
      <w:r>
        <w:t xml:space="preserve">   Canaanites    </w:t>
      </w:r>
      <w:r>
        <w:t xml:space="preserve">   wife    </w:t>
      </w:r>
      <w:r>
        <w:t xml:space="preserve">   Isaac    </w:t>
      </w:r>
      <w:r>
        <w:t xml:space="preserve">   Abraham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Isaac &amp; Rebekah</dc:title>
  <dcterms:created xsi:type="dcterms:W3CDTF">2021-10-11T09:52:14Z</dcterms:created>
  <dcterms:modified xsi:type="dcterms:W3CDTF">2021-10-11T09:52:14Z</dcterms:modified>
</cp:coreProperties>
</file>