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Isaac and Jacob Bible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Jacobs oldest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Jacobs name was changed to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Rachel stole these from Laban.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Jcob has his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Jacob met her at the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__________ with Jacob.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Whom did Isaac marry?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helped Jacob trick Esau?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Isaac was old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king of the Philistines?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Jacobs ladder looked like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firstborn son inherits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and angels on a stairways to heaven was Jacobs_____.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sold his birthright to Jacob?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Esau get in return for his  birthright?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years to Jacob work for Laban to marry Rachel?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Laban tricked Jacob into marrying her instead of Rachel.</w:t>
            </w:r>
          </w:p>
        </w:tc>
      </w:tr>
    </w:tbl>
    <w:p>
      <w:pPr>
        <w:pStyle w:val="WordBankMedium"/>
      </w:pPr>
      <w:r>
        <w:t xml:space="preserve">   Rebekah    </w:t>
      </w:r>
      <w:r>
        <w:t xml:space="preserve">   Esau    </w:t>
      </w:r>
      <w:r>
        <w:t xml:space="preserve">   Stew    </w:t>
      </w:r>
      <w:r>
        <w:t xml:space="preserve">   Birthright    </w:t>
      </w:r>
      <w:r>
        <w:t xml:space="preserve">   Abimelech    </w:t>
      </w:r>
      <w:r>
        <w:t xml:space="preserve">   Rebekah    </w:t>
      </w:r>
      <w:r>
        <w:t xml:space="preserve">   Blind    </w:t>
      </w:r>
      <w:r>
        <w:t xml:space="preserve">   Ziggurat    </w:t>
      </w:r>
      <w:r>
        <w:t xml:space="preserve">   Rachel    </w:t>
      </w:r>
      <w:r>
        <w:t xml:space="preserve">   Seven    </w:t>
      </w:r>
      <w:r>
        <w:t xml:space="preserve">   Leah    </w:t>
      </w:r>
      <w:r>
        <w:t xml:space="preserve">   Reuben    </w:t>
      </w:r>
      <w:r>
        <w:t xml:space="preserve">   Idols    </w:t>
      </w:r>
      <w:r>
        <w:t xml:space="preserve">   Wrestles    </w:t>
      </w:r>
      <w:r>
        <w:t xml:space="preserve">   Israel    </w:t>
      </w:r>
      <w:r>
        <w:t xml:space="preserve">   Dream    </w:t>
      </w:r>
      <w:r>
        <w:t xml:space="preserve">   Bethel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and Jacob Bible Review</dc:title>
  <dcterms:created xsi:type="dcterms:W3CDTF">2021-10-11T09:51:54Z</dcterms:created>
  <dcterms:modified xsi:type="dcterms:W3CDTF">2021-10-11T09:51:54Z</dcterms:modified>
</cp:coreProperties>
</file>