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Isaac and Rebekah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Isaac and Rebekah had twin boys in her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Abraham died, he _______ his son Isaac...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Isaac when married Rebekah?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was the daughter of Bethuel son of Milkah, who was the wife of Abraham’s brother Nahor.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young woman said to Abraham's servant ‘_____, and I’ll water your camels too’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Rebekah use to cover herself when she first saw Isaac out in the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Isaac prayed to the _____ on behalf of his wife, because she was childless.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servant said “______ be to the Lord, the God of my master Abraham, who has not abandoned his kindness and faithfulness to my master.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servan'ts master Abraham, what was his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the twin boys, who had the birthright?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Isaac and Rebekah</dc:title>
  <dcterms:created xsi:type="dcterms:W3CDTF">2021-10-11T09:51:48Z</dcterms:created>
  <dcterms:modified xsi:type="dcterms:W3CDTF">2021-10-11T09:51:48Z</dcterms:modified>
</cp:coreProperties>
</file>