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Isaac and Rebekah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Angel    </w:t>
      </w:r>
      <w:r>
        <w:t xml:space="preserve">   Bethuel    </w:t>
      </w:r>
      <w:r>
        <w:t xml:space="preserve">   Bracelets    </w:t>
      </w:r>
      <w:r>
        <w:t xml:space="preserve">   Camels    </w:t>
      </w:r>
      <w:r>
        <w:t xml:space="preserve">   Canaanite    </w:t>
      </w:r>
      <w:r>
        <w:t xml:space="preserve">   Earring    </w:t>
      </w:r>
      <w:r>
        <w:t xml:space="preserve">   Isaac    </w:t>
      </w:r>
      <w:r>
        <w:t xml:space="preserve">   Laban    </w:t>
      </w:r>
      <w:r>
        <w:t xml:space="preserve">   Nahor    </w:t>
      </w:r>
      <w:r>
        <w:t xml:space="preserve">   Oath    </w:t>
      </w:r>
      <w:r>
        <w:t xml:space="preserve">   Pitcher    </w:t>
      </w:r>
      <w:r>
        <w:t xml:space="preserve">   Rebekah    </w:t>
      </w:r>
      <w:r>
        <w:t xml:space="preserve">   Servant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and Rebekah</dc:title>
  <dcterms:created xsi:type="dcterms:W3CDTF">2021-10-11T09:52:00Z</dcterms:created>
  <dcterms:modified xsi:type="dcterms:W3CDTF">2021-10-11T09:52:00Z</dcterms:modified>
</cp:coreProperties>
</file>