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Isaac and Rebekah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servant was told to go to Abraham's _______________ to find Isaac's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Abraham and the servant swore an 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Rebekah realized the Lord had sent His servant, she left her family to be Isaac's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Rebekah have on her shoulders?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would she give to the servant and his camels?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Abraham living?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a descendant of Isaac and Rebekah?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Abraham wanted Isaac to marry a woman who was a 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would God send ahead of the servant to pick a wife for Isaac?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servant had the camels kneel by the 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Abraham did not want Isaac to go back to his homeland because God had promised Abraham and his descendants this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servant brought beautiful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are born after you in your own family are called your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Abraham's servant begin his search for Isaac's wife?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servant give to Rebekah?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servant asked the Lord for 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was near ____________ when the women came to the well?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Isaac and Rebekah</dc:title>
  <dcterms:created xsi:type="dcterms:W3CDTF">2021-10-11T09:52:17Z</dcterms:created>
  <dcterms:modified xsi:type="dcterms:W3CDTF">2021-10-11T09:52:17Z</dcterms:modified>
</cp:coreProperties>
</file>