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and the Wells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God want Isaac to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Isaac want to live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Isaac react every time he had troubles with the Philistines?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Abimelech feel after Isaac was becoming prosperous?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God do to Isaac, because he listened to him?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Isaac teach 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Isaac live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people that were giving Isaac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of the Philistines?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wells did Isaac make?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Isaac build? </w:t>
            </w:r>
          </w:p>
        </w:tc>
      </w:tr>
    </w:tbl>
    <w:p>
      <w:pPr>
        <w:pStyle w:val="WordBankLarge"/>
      </w:pPr>
      <w:r>
        <w:t xml:space="preserve">   Isaac     </w:t>
      </w:r>
      <w:r>
        <w:t xml:space="preserve">   Philistines     </w:t>
      </w:r>
      <w:r>
        <w:t xml:space="preserve">   Peaceful     </w:t>
      </w:r>
      <w:r>
        <w:t xml:space="preserve">   Abimelech    </w:t>
      </w:r>
      <w:r>
        <w:t xml:space="preserve">   Egypt     </w:t>
      </w:r>
      <w:r>
        <w:t xml:space="preserve">   Gerar    </w:t>
      </w:r>
      <w:r>
        <w:t xml:space="preserve">   Jealous     </w:t>
      </w:r>
      <w:r>
        <w:t xml:space="preserve">   Blessed him    </w:t>
      </w:r>
      <w:r>
        <w:t xml:space="preserve">   Canaan    </w:t>
      </w:r>
      <w:r>
        <w:t xml:space="preserve">   Wells    </w:t>
      </w:r>
      <w:r>
        <w:t xml:space="preserve">   Three    </w:t>
      </w:r>
      <w:r>
        <w:t xml:space="preserve">   To be peaceful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and the Wells </dc:title>
  <dcterms:created xsi:type="dcterms:W3CDTF">2021-10-11T09:52:33Z</dcterms:created>
  <dcterms:modified xsi:type="dcterms:W3CDTF">2021-10-11T09:52:33Z</dcterms:modified>
</cp:coreProperties>
</file>