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finds a wife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Isaac's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Isaac's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Mum &amp; Dad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Rebekah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 water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Isaac's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carries out your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Rebekah was Isaac's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finds a wife</dc:title>
  <dcterms:created xsi:type="dcterms:W3CDTF">2021-10-11T09:52:23Z</dcterms:created>
  <dcterms:modified xsi:type="dcterms:W3CDTF">2021-10-11T09:52:23Z</dcterms:modified>
</cp:coreProperties>
</file>