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Isaac's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son    </w:t>
      </w:r>
      <w:r>
        <w:t xml:space="preserve">   Angels    </w:t>
      </w:r>
      <w:r>
        <w:t xml:space="preserve">   Sarah    </w:t>
      </w:r>
      <w:r>
        <w:t xml:space="preserve">   Abraham    </w:t>
      </w:r>
      <w:r>
        <w:t xml:space="preserve">   Laughter    </w:t>
      </w:r>
      <w:r>
        <w:t xml:space="preserve">   Isaac    </w:t>
      </w:r>
      <w:r>
        <w:t xml:space="preserve">   Sacrifice    </w:t>
      </w:r>
      <w:r>
        <w:t xml:space="preserve">   Faith    </w:t>
      </w:r>
      <w:r>
        <w:t xml:space="preserve">   God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Isaac's Story</dc:title>
  <dcterms:created xsi:type="dcterms:W3CDTF">2021-10-11T09:52:13Z</dcterms:created>
  <dcterms:modified xsi:type="dcterms:W3CDTF">2021-10-11T09:52:13Z</dcterms:modified>
</cp:coreProperties>
</file>