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Isaac's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Angels    </w:t>
      </w:r>
      <w:r>
        <w:t xml:space="preserve">   Faith    </w:t>
      </w:r>
      <w:r>
        <w:t xml:space="preserve">   Genesis    </w:t>
      </w:r>
      <w:r>
        <w:t xml:space="preserve">   God    </w:t>
      </w:r>
      <w:r>
        <w:t xml:space="preserve">   Hebrew    </w:t>
      </w:r>
      <w:r>
        <w:t xml:space="preserve">   Isaac    </w:t>
      </w:r>
      <w:r>
        <w:t xml:space="preserve">   Laughter    </w:t>
      </w:r>
      <w:r>
        <w:t xml:space="preserve">   mount Moriah    </w:t>
      </w:r>
      <w:r>
        <w:t xml:space="preserve">   only    </w:t>
      </w:r>
      <w:r>
        <w:t xml:space="preserve">   Ram    </w:t>
      </w:r>
      <w:r>
        <w:t xml:space="preserve">   rifice    </w:t>
      </w:r>
      <w:r>
        <w:t xml:space="preserve">   Sac    </w:t>
      </w:r>
      <w:r>
        <w:t xml:space="preserve">   Sarah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Isaac's Story</dc:title>
  <dcterms:created xsi:type="dcterms:W3CDTF">2021-10-11T09:52:15Z</dcterms:created>
  <dcterms:modified xsi:type="dcterms:W3CDTF">2021-10-11T09:52:15Z</dcterms:modified>
</cp:coreProperties>
</file>