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Isabel 4/29Tuesday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littering will...the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...characters look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like to get in trash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had to...this it had mold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plastic...on my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I ate the food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ladder is very...right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caramel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went to the dentist because I had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21 is 18...than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Sunday, Monday...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a...is a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butterflies come out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chicken...soup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the...popped right in my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love to.../draw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bike and a...are sort of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use...in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oops sorry if I...you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burp!...me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teacher...me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 4/29Tuesday</dc:title>
  <dcterms:created xsi:type="dcterms:W3CDTF">2021-10-11T09:52:29Z</dcterms:created>
  <dcterms:modified xsi:type="dcterms:W3CDTF">2021-10-11T09:52:29Z</dcterms:modified>
</cp:coreProperties>
</file>