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Isabel Hampton Robb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married _____________ in 1894.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Isabel Hampton Robb helped standardized education for ______________ in the United States nd abroad.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initial mission of the ANA was to enhance collaboration among practicing nurses and 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the founder of the American Nurses Association (abbriviation).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Isabel Hampton Robb helped build a path to professionalism for nursing education, drawing on professional and political connections to advance nursing and the quality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implemented a ____________ system that measured academic and clinical progress.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1889 she was appointed the principle at ________ ___________ Training School of Nurses and beat out 100 other applicants.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Isabel wanted to teach nurses to not only be excellent caregivers, but also ___________ and innovators.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Isabel Hampton Robb was an immigrant from where?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1983 at the Chicago World's Fair, Isabel Hampton Robb was the chairman of the subsection of nursing and this was the first time nurses had met as a __________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Isabel Hampton Robb</dc:title>
  <dcterms:created xsi:type="dcterms:W3CDTF">2021-10-11T09:51:30Z</dcterms:created>
  <dcterms:modified xsi:type="dcterms:W3CDTF">2021-10-11T09:51:30Z</dcterms:modified>
</cp:coreProperties>
</file>