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Isabell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brisbane    </w:t>
      </w:r>
      <w:r>
        <w:t xml:space="preserve">   harry potter    </w:t>
      </w:r>
      <w:r>
        <w:t xml:space="preserve">   brave    </w:t>
      </w:r>
      <w:r>
        <w:t xml:space="preserve">   city    </w:t>
      </w:r>
      <w:r>
        <w:t xml:space="preserve">   ear    </w:t>
      </w:r>
      <w:r>
        <w:t xml:space="preserve">   hair    </w:t>
      </w:r>
      <w:r>
        <w:t xml:space="preserve">   scooter    </w:t>
      </w:r>
      <w:r>
        <w:t xml:space="preserve">   well    </w:t>
      </w:r>
      <w:r>
        <w:t xml:space="preserve">   bell    </w:t>
      </w:r>
      <w:r>
        <w:t xml:space="preserve">   spelling    </w:t>
      </w:r>
      <w:r>
        <w:t xml:space="preserve">   homework    </w:t>
      </w:r>
      <w:r>
        <w:t xml:space="preserve">   skating    </w:t>
      </w:r>
      <w:r>
        <w:t xml:space="preserve">   born    </w:t>
      </w:r>
      <w:r>
        <w:t xml:space="preserve">   happy    </w:t>
      </w:r>
      <w:r>
        <w:t xml:space="preserve">   love    </w:t>
      </w:r>
      <w:r>
        <w:t xml:space="preserve">   rugby league    </w:t>
      </w:r>
      <w:r>
        <w:t xml:space="preserve">   sydney harbour    </w:t>
      </w:r>
      <w:r>
        <w:t xml:space="preserve">   holidays    </w:t>
      </w:r>
      <w:r>
        <w:t xml:space="preserve">   newssouthwales    </w:t>
      </w:r>
      <w:r>
        <w:t xml:space="preserve">   sundance    </w:t>
      </w:r>
      <w:r>
        <w:t xml:space="preserve">   twenty    </w:t>
      </w:r>
      <w:r>
        <w:t xml:space="preserve">   seventeen    </w:t>
      </w:r>
      <w:r>
        <w:t xml:space="preserve">   coal miner    </w:t>
      </w:r>
      <w:r>
        <w:t xml:space="preserve">   wonderful    </w:t>
      </w:r>
      <w:r>
        <w:t xml:space="preserve">   transportation    </w:t>
      </w:r>
      <w:r>
        <w:t xml:space="preserve">   terrible    </w:t>
      </w:r>
      <w:r>
        <w:t xml:space="preserve">   everyday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 puzzles</dc:title>
  <dcterms:created xsi:type="dcterms:W3CDTF">2021-10-11T09:52:57Z</dcterms:created>
  <dcterms:modified xsi:type="dcterms:W3CDTF">2021-10-11T09:52:57Z</dcterms:modified>
</cp:coreProperties>
</file>