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Isabella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are very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days in a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suburb do you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flower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you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Places where people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fell off the wall and couldn't be mended?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dozen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Ideal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capital city of NSW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sad but 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hot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day of the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fell off the wall and couldn't be mended?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Isabella</dc:title>
  <dcterms:created xsi:type="dcterms:W3CDTF">2021-10-11T09:52:50Z</dcterms:created>
  <dcterms:modified xsi:type="dcterms:W3CDTF">2021-10-11T09:52:50Z</dcterms:modified>
</cp:coreProperties>
</file>