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Isabelle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arm    </w:t>
      </w:r>
      <w:r>
        <w:t xml:space="preserve">   Psychology    </w:t>
      </w:r>
      <w:r>
        <w:t xml:space="preserve">   Country    </w:t>
      </w:r>
      <w:r>
        <w:t xml:space="preserve">   Notebook    </w:t>
      </w:r>
      <w:r>
        <w:t xml:space="preserve">   Nala    </w:t>
      </w:r>
      <w:r>
        <w:t xml:space="preserve">   Oliver    </w:t>
      </w:r>
      <w:r>
        <w:t xml:space="preserve">   Best Friend    </w:t>
      </w:r>
      <w:r>
        <w:t xml:space="preserve">   Sponge Bob    </w:t>
      </w:r>
      <w:r>
        <w:t xml:space="preserve">   Orange &amp; Blue    </w:t>
      </w:r>
      <w:r>
        <w:t xml:space="preserve">   Shopping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Isabelle</dc:title>
  <dcterms:created xsi:type="dcterms:W3CDTF">2021-10-12T14:27:12Z</dcterms:created>
  <dcterms:modified xsi:type="dcterms:W3CDTF">2021-10-12T14:27:12Z</dcterms:modified>
</cp:coreProperties>
</file>