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Isadora Moon Goes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bounce    </w:t>
      </w:r>
      <w:r>
        <w:t xml:space="preserve">   bubbles    </w:t>
      </w:r>
      <w:r>
        <w:t xml:space="preserve">   camping    </w:t>
      </w:r>
      <w:r>
        <w:t xml:space="preserve">   comb    </w:t>
      </w:r>
      <w:r>
        <w:t xml:space="preserve">   crab    </w:t>
      </w:r>
      <w:r>
        <w:t xml:space="preserve">   fairy    </w:t>
      </w:r>
      <w:r>
        <w:t xml:space="preserve">   family    </w:t>
      </w:r>
      <w:r>
        <w:t xml:space="preserve">   isadora    </w:t>
      </w:r>
      <w:r>
        <w:t xml:space="preserve">   marshmallows    </w:t>
      </w:r>
      <w:r>
        <w:t xml:space="preserve">   mermaid    </w:t>
      </w:r>
      <w:r>
        <w:t xml:space="preserve">   pink rabbit    </w:t>
      </w:r>
      <w:r>
        <w:t xml:space="preserve">   sand castle    </w:t>
      </w:r>
      <w:r>
        <w:t xml:space="preserve">   summer    </w:t>
      </w:r>
      <w:r>
        <w:t xml:space="preserve">   swimming    </w:t>
      </w:r>
      <w:r>
        <w:t xml:space="preserve">   s’mores    </w:t>
      </w:r>
      <w:r>
        <w:t xml:space="preserve">   tea party    </w:t>
      </w:r>
      <w:r>
        <w:t xml:space="preserve">   telescope    </w:t>
      </w:r>
      <w:r>
        <w:t xml:space="preserve">   tent    </w:t>
      </w:r>
      <w:r>
        <w:t xml:space="preserve">   tinkly    </w:t>
      </w:r>
      <w:r>
        <w:t xml:space="preserve">   vampire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Isadora Moon Goes Camping</dc:title>
  <dcterms:created xsi:type="dcterms:W3CDTF">2021-10-12T14:27:10Z</dcterms:created>
  <dcterms:modified xsi:type="dcterms:W3CDTF">2021-10-12T14:27:10Z</dcterms:modified>
</cp:coreProperties>
</file>