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Isadore and Missouri Sullivan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Baptist    </w:t>
      </w:r>
      <w:r>
        <w:t xml:space="preserve">   Fork    </w:t>
      </w:r>
      <w:r>
        <w:t xml:space="preserve">   Reedy    </w:t>
      </w:r>
      <w:r>
        <w:t xml:space="preserve">   children    </w:t>
      </w:r>
      <w:r>
        <w:t xml:space="preserve">   thirteen    </w:t>
      </w:r>
      <w:r>
        <w:t xml:space="preserve">   Simpsonville    </w:t>
      </w:r>
      <w:r>
        <w:t xml:space="preserve">   Thomason    </w:t>
      </w:r>
      <w:r>
        <w:t xml:space="preserve">   Chapman    </w:t>
      </w:r>
      <w:r>
        <w:t xml:space="preserve">   Jefferson    </w:t>
      </w:r>
      <w:r>
        <w:t xml:space="preserve">   Thomas    </w:t>
      </w:r>
      <w:r>
        <w:t xml:space="preserve">   Maude    </w:t>
      </w:r>
      <w:r>
        <w:t xml:space="preserve">   Clyde    </w:t>
      </w:r>
      <w:r>
        <w:t xml:space="preserve">   Allie    </w:t>
      </w:r>
      <w:r>
        <w:t xml:space="preserve">   Carl    </w:t>
      </w:r>
      <w:r>
        <w:t xml:space="preserve">   Hugh    </w:t>
      </w:r>
      <w:r>
        <w:t xml:space="preserve">   Gussie    </w:t>
      </w:r>
      <w:r>
        <w:t xml:space="preserve">   Pascal    </w:t>
      </w:r>
      <w:r>
        <w:t xml:space="preserve">   Pleas    </w:t>
      </w:r>
      <w:r>
        <w:t xml:space="preserve">   William    </w:t>
      </w:r>
      <w:r>
        <w:t xml:space="preserve">   Fannie    </w:t>
      </w:r>
      <w:r>
        <w:t xml:space="preserve">   Nannie    </w:t>
      </w:r>
      <w:r>
        <w:t xml:space="preserve">   Annie    </w:t>
      </w:r>
      <w:r>
        <w:t xml:space="preserve">   July    </w:t>
      </w:r>
      <w:r>
        <w:t xml:space="preserve">   Virginia    </w:t>
      </w:r>
      <w:r>
        <w:t xml:space="preserve">   Reunion    </w:t>
      </w:r>
      <w:r>
        <w:t xml:space="preserve">   Family    </w:t>
      </w:r>
      <w:r>
        <w:t xml:space="preserve">   Carolina    </w:t>
      </w:r>
      <w:r>
        <w:t xml:space="preserve">   South    </w:t>
      </w:r>
      <w:r>
        <w:t xml:space="preserve">   Greenville    </w:t>
      </w:r>
      <w:r>
        <w:t xml:space="preserve">   Sullivan    </w:t>
      </w:r>
      <w:r>
        <w:t xml:space="preserve">   Missouri    </w:t>
      </w:r>
      <w:r>
        <w:t xml:space="preserve">   Isadore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Isadore and Missouri Sullivan Word Search</dc:title>
  <dcterms:created xsi:type="dcterms:W3CDTF">2021-10-12T14:27:16Z</dcterms:created>
  <dcterms:modified xsi:type="dcterms:W3CDTF">2021-10-12T14:27:16Z</dcterms:modified>
</cp:coreProperties>
</file>